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sharpness of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Travels in the air through waves and caused by changes in air pressure that results from vibration.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Adjusts to the distance of objects by changing its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distinguishing sensory stimuli that takes into account not only t heir strengths, but also such elements as setting, your physical state, your mood and your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sense that informs people about the position and motion of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provides color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sensitive surface in the eye that acts like the film in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weakest amount of a stimulus that can be sensed.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amount of difference that can be detected between two stimuli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Neurons that are sensitive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usually caused by damage to the inner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because of damage to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we become more sensitive to weak stimuli and less sensitive to unchanging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psychological process through which we interpret sensory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illustration of movement is produced by showing the rapid progression of image or objects that are not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 only one eye to be perceived.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stimulation of sensory receptors and the transmission of sensory information to the central nervous.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 both eyes to be perceived.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Sensitive only to brightness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light that enters is determined by the size of the opening.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</dc:title>
  <dcterms:created xsi:type="dcterms:W3CDTF">2021-10-11T16:29:10Z</dcterms:created>
  <dcterms:modified xsi:type="dcterms:W3CDTF">2021-10-11T16:29:10Z</dcterms:modified>
</cp:coreProperties>
</file>