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Sensation &amp; perception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psychological and neurological model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act of focusing on one object for a long period of time while ignoring irrevelent information that is occurring.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is a transformation of something from one form, place, or concept to another also known 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theory of hearing that states that our perception of sound depends on where each component of frequency produces.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when the passage of sound is blocked in either the ear canal or in the middle ear.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perception of body movements.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manner in which the photoreceptor cells in the eyes of humans and other primates work.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Viral infections, such as measles, meningitis and mumps.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law that refers to human perception.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also known as perceptional blindness.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strategy of information processing and knowledge ordering.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smallest level that a participant is able to hear is the?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theory measures the ability to differentiate between information-bearing patterns and random patterns.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detects certain types of stimuli, like movements, shape, and angles.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smallest amount by which two sensory stimuli can differ called?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it where people fail to notice substantial changes to a visual scene.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part of vision in that the brain divides what it sees into four components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called to be below the threshold of sensation or consciousness.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theory of hearing states that human perception of sound depends on temporal patterns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process refers to how our brains make use of information?  </w:t>
            </w:r>
          </w:p>
        </w:tc>
      </w:tr>
    </w:tbl>
    <w:p>
      <w:pPr>
        <w:pStyle w:val="WordBankLarge"/>
      </w:pPr>
      <w:r>
        <w:t xml:space="preserve">   Top down processing     </w:t>
      </w:r>
      <w:r>
        <w:t xml:space="preserve">   Selective attention     </w:t>
      </w:r>
      <w:r>
        <w:t xml:space="preserve">   Inattentional blindness     </w:t>
      </w:r>
      <w:r>
        <w:t xml:space="preserve">   Change blindness     </w:t>
      </w:r>
      <w:r>
        <w:t xml:space="preserve">   Absolute threshold     </w:t>
      </w:r>
      <w:r>
        <w:t xml:space="preserve">   Signal detection theory    </w:t>
      </w:r>
      <w:r>
        <w:t xml:space="preserve">   Bottom up processing     </w:t>
      </w:r>
      <w:r>
        <w:t xml:space="preserve">   Subliminal     </w:t>
      </w:r>
      <w:r>
        <w:t xml:space="preserve">   Difference threshold     </w:t>
      </w:r>
      <w:r>
        <w:t xml:space="preserve">   Weber’s law    </w:t>
      </w:r>
      <w:r>
        <w:t xml:space="preserve">   Transduction     </w:t>
      </w:r>
      <w:r>
        <w:t xml:space="preserve">   Feature detectors     </w:t>
      </w:r>
      <w:r>
        <w:t xml:space="preserve">   Parallel processing     </w:t>
      </w:r>
      <w:r>
        <w:t xml:space="preserve">   Young Helmholtz trichromatic     </w:t>
      </w:r>
      <w:r>
        <w:t xml:space="preserve">   Opponent process theory    </w:t>
      </w:r>
      <w:r>
        <w:t xml:space="preserve">   Conduction hearing loss    </w:t>
      </w:r>
      <w:r>
        <w:t xml:space="preserve">   Sensorineural hearing loss    </w:t>
      </w:r>
      <w:r>
        <w:t xml:space="preserve">   Place theory     </w:t>
      </w:r>
      <w:r>
        <w:t xml:space="preserve">   Frequency theory     </w:t>
      </w:r>
      <w:r>
        <w:t xml:space="preserve">   Kinesthesis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Sensation &amp; perception </dc:title>
  <dcterms:created xsi:type="dcterms:W3CDTF">2021-10-11T16:29:20Z</dcterms:created>
  <dcterms:modified xsi:type="dcterms:W3CDTF">2021-10-11T16:29:20Z</dcterms:modified>
</cp:coreProperties>
</file>