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Sensational in 2nd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Samuel    </w:t>
      </w:r>
      <w:r>
        <w:t xml:space="preserve">   Vihaan    </w:t>
      </w:r>
      <w:r>
        <w:t xml:space="preserve">   Kason    </w:t>
      </w:r>
      <w:r>
        <w:t xml:space="preserve">   Addie    </w:t>
      </w:r>
      <w:r>
        <w:t xml:space="preserve">   Sawyer    </w:t>
      </w:r>
      <w:r>
        <w:t xml:space="preserve">   Mia    </w:t>
      </w:r>
      <w:r>
        <w:t xml:space="preserve">   Caleb    </w:t>
      </w:r>
      <w:r>
        <w:t xml:space="preserve">   Celina    </w:t>
      </w:r>
      <w:r>
        <w:t xml:space="preserve">   Walt    </w:t>
      </w:r>
      <w:r>
        <w:t xml:space="preserve">   Drew    </w:t>
      </w:r>
      <w:r>
        <w:t xml:space="preserve">   Raya    </w:t>
      </w:r>
      <w:r>
        <w:t xml:space="preserve">   Luke    </w:t>
      </w:r>
      <w:r>
        <w:t xml:space="preserve">   Wilhem    </w:t>
      </w:r>
      <w:r>
        <w:t xml:space="preserve">   Corey    </w:t>
      </w:r>
      <w:r>
        <w:t xml:space="preserve">   Hadley    </w:t>
      </w:r>
      <w:r>
        <w:t xml:space="preserve">   Donovan    </w:t>
      </w:r>
      <w:r>
        <w:t xml:space="preserve">   Grace    </w:t>
      </w:r>
      <w:r>
        <w:t xml:space="preserve">   Ava    </w:t>
      </w:r>
      <w:r>
        <w:t xml:space="preserve">   Allie    </w:t>
      </w:r>
      <w:r>
        <w:t xml:space="preserve">   Hudson    </w:t>
      </w:r>
      <w:r>
        <w:t xml:space="preserve">   Tenley    </w:t>
      </w:r>
      <w:r>
        <w:t xml:space="preserve">   Rachel    </w:t>
      </w:r>
      <w:r>
        <w:t xml:space="preserve">   Jeriah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Sensational in 2nd Grade</dc:title>
  <dcterms:created xsi:type="dcterms:W3CDTF">2021-10-11T16:29:48Z</dcterms:created>
  <dcterms:modified xsi:type="dcterms:W3CDTF">2021-10-11T16:29:48Z</dcterms:modified>
</cp:coreProperties>
</file>