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Sense Of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Watchmen    </w:t>
      </w:r>
      <w:r>
        <w:t xml:space="preserve">   Vault    </w:t>
      </w:r>
      <w:r>
        <w:t xml:space="preserve">   Sprinkler    </w:t>
      </w:r>
      <w:r>
        <w:t xml:space="preserve">   Spotlight    </w:t>
      </w:r>
      <w:r>
        <w:t xml:space="preserve">   Shield    </w:t>
      </w:r>
      <w:r>
        <w:t xml:space="preserve">   Sensors    </w:t>
      </w:r>
      <w:r>
        <w:t xml:space="preserve">   Security    </w:t>
      </w:r>
      <w:r>
        <w:t xml:space="preserve">   Scissor Gate    </w:t>
      </w:r>
      <w:r>
        <w:t xml:space="preserve">   Safety    </w:t>
      </w:r>
      <w:r>
        <w:t xml:space="preserve">   Peephole    </w:t>
      </w:r>
      <w:r>
        <w:t xml:space="preserve">   PadsPatrol    </w:t>
      </w:r>
      <w:r>
        <w:t xml:space="preserve">   Lifeguard    </w:t>
      </w:r>
      <w:r>
        <w:t xml:space="preserve">   Inercom    </w:t>
      </w:r>
      <w:r>
        <w:t xml:space="preserve">   ID Cards    </w:t>
      </w:r>
      <w:r>
        <w:t xml:space="preserve">   Goggles    </w:t>
      </w:r>
      <w:r>
        <w:t xml:space="preserve">   Fire Exit    </w:t>
      </w:r>
      <w:r>
        <w:t xml:space="preserve">   Fences    </w:t>
      </w:r>
      <w:r>
        <w:t xml:space="preserve">   Deadbolt    </w:t>
      </w:r>
      <w:r>
        <w:t xml:space="preserve">   Chain    </w:t>
      </w:r>
      <w:r>
        <w:t xml:space="preserve">   Cameras    </w:t>
      </w:r>
      <w:r>
        <w:t xml:space="preserve">   Bodyguard    </w:t>
      </w:r>
      <w:r>
        <w:t xml:space="preserve">   Bars    </w:t>
      </w:r>
      <w:r>
        <w:t xml:space="preserve">   Barbed Wire    </w:t>
      </w:r>
      <w:r>
        <w:t xml:space="preserve">   Armored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Of Security</dc:title>
  <dcterms:created xsi:type="dcterms:W3CDTF">2021-10-11T16:28:40Z</dcterms:created>
  <dcterms:modified xsi:type="dcterms:W3CDTF">2021-10-11T16:28:40Z</dcterms:modified>
</cp:coreProperties>
</file>