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Sense and Sensibility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Approbation,(pg 17) approval;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Decorum,(pg 45) dignified propriety of behavior, speech, dress,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Ardour,(pg 45) great warmth of feeling; fervor;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Diminution,(pg 26) the act, fact, or process of diminishing; lessening;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Indefatigable,(pg 14) incapable of being tired out; not yielding to fatigue;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Scanty,(pg 45) scant in amount, quantity, etc.; barely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Connoisseur,(pg 18) a person who is especially competent to pass critical judgments in an art, particularly one of the fine arts, or in matters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Lamentations,(pg 61) the act of lamenting or expressing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Rapturous,(pg 19) full of, feeling, or manifesting ecstatic joy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Rheumatism,(pg 36) any disorder of the extremities or back, characterized by pain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Candour,(pg 48) the state or quality of being frank, open, and sincere in speech or expression;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Solicitude,(pg 29) an attitude expressing 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Ardent,(pg 50) having, expressive of, or characterized by intense feeling; passionate;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Sanguine,(pg 6) cheerfully optimistic, hopeful, 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Discernment,(pg 35) the faculty of discerning; discrimination; acuteness of judgment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Aggrandisement,(pg 22) an act or instance of aggrandizing, or increasing in size,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Bequeath,(pg 5) to dispose of (personal property, especially money) by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Exigence,(pg 39) a case or situation that demands prompt action or remedy;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Vexed,(pg 25) irritated;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Cordially,(pg 29) courteous and gracious; friendly;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Disinclination,(pg 14) the absence of inclination; reluctance;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Superannuated,(pg 12) retired because of age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Abhorrence,(pg 12) a feeling of extreme repugnance or aversion; utter loathing;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Innate,(pg 19) existing in one from birth; inborn;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Insinuations,(pg 35) an indirect or covert suggestion or hint, especially of a derogatory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Eloquence,(pg 82) the practice or art of using language with fluency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Impertinence,(pg 35) unmannerly intrusion or presumption;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Crimsoned,(pg 41)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Irksome,(pg 45) annoying; irritating; exasperating;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Militated,(pg 17) to have a substantial effect; weigh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Sense and Sensibility Crossword Puzzle</dc:title>
  <dcterms:created xsi:type="dcterms:W3CDTF">2021-10-11T16:30:10Z</dcterms:created>
  <dcterms:modified xsi:type="dcterms:W3CDTF">2021-10-11T16:30:10Z</dcterms:modified>
</cp:coreProperties>
</file>