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Sense and Sensibility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Marianne's Biggest Personality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Oldest Dashwood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Was Kept From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Edward and Lucy Did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Mrs. Jennings Does a Lot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Dashwoods Moved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Willoughby did to Marianne When She Was Hurt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Colonel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Third Word in the Name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 Marianne Fell Deeply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Mrs. Ferrars did to Edward When Told About the Engagement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Certain Amount of Money Someone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Word in the Name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Dashwood Sister Who Got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Elinor Stays When Something Goes Wrong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 and Sensibility Crossword Puzzle</dc:title>
  <dcterms:created xsi:type="dcterms:W3CDTF">2021-10-11T16:30:22Z</dcterms:created>
  <dcterms:modified xsi:type="dcterms:W3CDTF">2021-10-11T16:30:22Z</dcterms:modified>
</cp:coreProperties>
</file>