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Sense and sensibility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evil or cruel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an end to a state or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given careful consideration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Weak and likely to lose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feeling you have when you are satisfied with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Openly straightforward and direct without secretiveness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Somewhat ill or prone to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is tricked or swindled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unhappy and worried mental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cry of sorrow and grief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Represent a person with comic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Excessive fervor to do something or accomplish some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Praise, glorify, or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light informal meal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of explaining that serves to cast light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declaration that is made emphatically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Trouble or confusion resulting from complexity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persistent or urgent requests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Comical in an odd or whimsical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message expressing a favorable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Perception of that which is difficult to perceive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Leave or unload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Powerful and effective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to one's 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trait of being rude and impertinent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minor weakness or peculiarity in someone's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or toward that place; away from the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Treat, mention or speak to rudely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 agitated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and sensibility </dc:title>
  <dcterms:created xsi:type="dcterms:W3CDTF">2021-10-11T16:30:17Z</dcterms:created>
  <dcterms:modified xsi:type="dcterms:W3CDTF">2021-10-11T16:30:17Z</dcterms:modified>
</cp:coreProperties>
</file>