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Sense organs: smell, taste, hearing and skin. Eye disorders.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Visible part of the ear made of cartilage to capture and contain sound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condition caused by an irregularly shaped cornea.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equalizes air pressure inside the middle air with air pressure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inflammation of the conjuntiva usually caused by an infection or allergy.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contains the chemoreceptors that converge in the olfactory bulb.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liquid for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crystalline lense loses its transparency until it becomes opaque.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Nerve endings protected by connective tissue in the skin. They atre responsible for the sense of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Outer layer of the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bones in your body that amplify vibrations.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inner layer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responsible for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fifth basic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Spiral canal that contains mechanoreceptors which detect vibrations and transform them into impulses.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cells that are mechanoreceptors.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liquid that will quickly change into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flexible membrane that vibrates when it receives sound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 is too long, so images are focused in front of the retina.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Structures that contain chemoreceptors located on the tongue.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organs: smell, taste, hearing and skin. Eye disorders.</dc:title>
  <dcterms:created xsi:type="dcterms:W3CDTF">2021-10-11T16:29:43Z</dcterms:created>
  <dcterms:modified xsi:type="dcterms:W3CDTF">2021-10-11T16:29:43Z</dcterms:modified>
</cp:coreProperties>
</file>