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opening in the nasal cavity that allows airflow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white part of the eye, protects the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clear window at the front of the eye, covers the iris and the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transmits impulse to the brain from the olfactory bulb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dot at the center of the eye, is an opening through which light can enter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distributes and holds fluids that help to maintain vibrations and is in the shape of a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inside of the nose that is covered in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eardrum is a thin flap of skin that is stretched tight like a drum and vibrates when sound hits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nodules on the surface of the tongue that increase the surface area for the taste buds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travels to this in order to get to the hairs on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coloured part of the eye, surrounds the pupil. It controls how much light enters the eye by changing the size of the pupil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Senses</dc:title>
  <dcterms:created xsi:type="dcterms:W3CDTF">2021-10-11T16:30:01Z</dcterms:created>
  <dcterms:modified xsi:type="dcterms:W3CDTF">2021-10-11T16:30:01Z</dcterms:modified>
</cp:coreProperties>
</file>