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complexity of 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skin which respond to painful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pressure, temperature,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detect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produced when the mechanoreceptors are subjected to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molecules of substance that are dissolved in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responds to skin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tissue damage that causes nocioreceptors to be stimulated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molecules of substance that are diffused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subjective sensory experience influenced by objective range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specialized cells that allow us to experience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molecules that vibrate between 20-20,000 cps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molecules from spearmint oils come into contact with 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basilar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amplitude of 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electromagentic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determined by wavelength of 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Senses Crossword</dc:title>
  <dcterms:created xsi:type="dcterms:W3CDTF">2021-10-11T16:28:56Z</dcterms:created>
  <dcterms:modified xsi:type="dcterms:W3CDTF">2021-10-11T16:28:56Z</dcterms:modified>
</cp:coreProperties>
</file>