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spicy    </w:t>
      </w:r>
      <w:r>
        <w:t xml:space="preserve">   sugary    </w:t>
      </w:r>
      <w:r>
        <w:t xml:space="preserve">   bland    </w:t>
      </w:r>
      <w:r>
        <w:t xml:space="preserve">   warm    </w:t>
      </w:r>
      <w:r>
        <w:t xml:space="preserve">   fuzzy    </w:t>
      </w:r>
      <w:r>
        <w:t xml:space="preserve">   appearance    </w:t>
      </w:r>
      <w:r>
        <w:t xml:space="preserve">   size    </w:t>
      </w:r>
      <w:r>
        <w:t xml:space="preserve">   Feel    </w:t>
      </w:r>
      <w:r>
        <w:t xml:space="preserve">   Touch    </w:t>
      </w:r>
      <w:r>
        <w:t xml:space="preserve">   Sight    </w:t>
      </w:r>
      <w:r>
        <w:t xml:space="preserve">   See    </w:t>
      </w:r>
      <w:r>
        <w:t xml:space="preserve">   Hear    </w:t>
      </w:r>
      <w:r>
        <w:t xml:space="preserve">   Smell    </w:t>
      </w:r>
      <w:r>
        <w:t xml:space="preserve">   Taste    </w:t>
      </w:r>
      <w:r>
        <w:t xml:space="preserve">   Hands    </w:t>
      </w:r>
      <w:r>
        <w:t xml:space="preserve">   eyes    </w:t>
      </w:r>
      <w:r>
        <w:t xml:space="preserve">   mouth    </w:t>
      </w:r>
      <w:r>
        <w:t xml:space="preserve">   Ears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 Word Search</dc:title>
  <dcterms:created xsi:type="dcterms:W3CDTF">2021-10-11T16:28:51Z</dcterms:created>
  <dcterms:modified xsi:type="dcterms:W3CDTF">2021-10-11T16:28:51Z</dcterms:modified>
</cp:coreProperties>
</file>