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Sensitivity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axon    </w:t>
      </w:r>
      <w:r>
        <w:t xml:space="preserve">   dendrites    </w:t>
      </w:r>
      <w:r>
        <w:t xml:space="preserve">   body    </w:t>
      </w:r>
      <w:r>
        <w:t xml:space="preserve">   neurons    </w:t>
      </w:r>
      <w:r>
        <w:t xml:space="preserve">   motor nerves    </w:t>
      </w:r>
      <w:r>
        <w:t xml:space="preserve">   sensorynerves    </w:t>
      </w:r>
      <w:r>
        <w:t xml:space="preserve">   spinal cord    </w:t>
      </w:r>
      <w:r>
        <w:t xml:space="preserve">   brain stem    </w:t>
      </w:r>
      <w:r>
        <w:t xml:space="preserve">   cerebellum    </w:t>
      </w:r>
      <w:r>
        <w:t xml:space="preserve">   cerebrum    </w:t>
      </w:r>
      <w:r>
        <w:t xml:space="preserve">   taste    </w:t>
      </w:r>
      <w:r>
        <w:t xml:space="preserve">   touch    </w:t>
      </w:r>
      <w:r>
        <w:t xml:space="preserve">   smell    </w:t>
      </w:r>
      <w:r>
        <w:t xml:space="preserve">   hearing    </w:t>
      </w:r>
      <w:r>
        <w:t xml:space="preserve">   sight    </w:t>
      </w:r>
      <w:r>
        <w:t xml:space="preserve">   tongue    </w:t>
      </w:r>
      <w:r>
        <w:t xml:space="preserve">   skin    </w:t>
      </w:r>
      <w:r>
        <w:t xml:space="preserve">   nose    </w:t>
      </w:r>
      <w:r>
        <w:t xml:space="preserve">   ears    </w:t>
      </w:r>
      <w:r>
        <w:t xml:space="preserve">   eyes    </w:t>
      </w:r>
      <w:r>
        <w:t xml:space="preserve">   skeletal system    </w:t>
      </w:r>
      <w:r>
        <w:t xml:space="preserve">   muscular system    </w:t>
      </w:r>
      <w:r>
        <w:t xml:space="preserve">   locomotor system    </w:t>
      </w:r>
      <w:r>
        <w:t xml:space="preserve">   brain    </w:t>
      </w:r>
      <w:r>
        <w:t xml:space="preserve">   nerves    </w:t>
      </w:r>
      <w:r>
        <w:t xml:space="preserve">   nervous system    </w:t>
      </w:r>
      <w:r>
        <w:t xml:space="preserve">   sense organs    </w:t>
      </w:r>
      <w:r>
        <w:t xml:space="preserve">   receptors    </w:t>
      </w:r>
      <w:r>
        <w:t xml:space="preserve">   stimuli    </w:t>
      </w:r>
      <w:r>
        <w:t xml:space="preserve">   sensitivity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Sensitivity</dc:title>
  <dcterms:created xsi:type="dcterms:W3CDTF">2021-10-11T16:29:51Z</dcterms:created>
  <dcterms:modified xsi:type="dcterms:W3CDTF">2021-10-11T16:29:51Z</dcterms:modified>
</cp:coreProperties>
</file>