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Sensor light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solder    </w:t>
      </w:r>
      <w:r>
        <w:t xml:space="preserve">   printed circuit board    </w:t>
      </w:r>
      <w:r>
        <w:t xml:space="preserve">   Transistor    </w:t>
      </w:r>
      <w:r>
        <w:t xml:space="preserve">   Potentiometer    </w:t>
      </w:r>
      <w:r>
        <w:t xml:space="preserve">   Light Emitting Diode    </w:t>
      </w:r>
      <w:r>
        <w:t xml:space="preserve">   Resistors    </w:t>
      </w:r>
      <w:r>
        <w:t xml:space="preserve">   Power    </w:t>
      </w:r>
      <w:r>
        <w:t xml:space="preserve">   Battery Pack    </w:t>
      </w:r>
      <w:r>
        <w:t xml:space="preserve">   Batteries    </w:t>
      </w:r>
      <w:r>
        <w:t xml:space="preserve">   Hot Glue Gun    </w:t>
      </w:r>
      <w:r>
        <w:t xml:space="preserve">   Soldering Iron    </w:t>
      </w:r>
      <w:r>
        <w:t xml:space="preserve">   Soldering Wire    </w:t>
      </w:r>
      <w:r>
        <w:t xml:space="preserve">   Wire Cutters    </w:t>
      </w:r>
      <w:r>
        <w:t xml:space="preserve">   Wire Strippers    </w:t>
      </w:r>
      <w:r>
        <w:t xml:space="preserve">   Components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 light project</dc:title>
  <dcterms:created xsi:type="dcterms:W3CDTF">2021-10-19T03:32:24Z</dcterms:created>
  <dcterms:modified xsi:type="dcterms:W3CDTF">2021-10-19T03:32:24Z</dcterms:modified>
</cp:coreProperties>
</file>