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Sensorry describing words for food lesson evaluation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String    </w:t>
      </w:r>
      <w:r>
        <w:t xml:space="preserve">   Runny    </w:t>
      </w:r>
      <w:r>
        <w:t xml:space="preserve">   Plain    </w:t>
      </w:r>
      <w:r>
        <w:t xml:space="preserve">   Pale    </w:t>
      </w:r>
      <w:r>
        <w:t xml:space="preserve">   Over cooked    </w:t>
      </w:r>
      <w:r>
        <w:t xml:space="preserve">   Mouth watering    </w:t>
      </w:r>
      <w:r>
        <w:t xml:space="preserve">   Limp    </w:t>
      </w:r>
      <w:r>
        <w:t xml:space="preserve">   Light    </w:t>
      </w:r>
      <w:r>
        <w:t xml:space="preserve">   Interesting    </w:t>
      </w:r>
      <w:r>
        <w:t xml:space="preserve">   Heavy    </w:t>
      </w:r>
      <w:r>
        <w:t xml:space="preserve">   Golden brown    </w:t>
      </w:r>
      <w:r>
        <w:t xml:space="preserve">   Golden    </w:t>
      </w:r>
      <w:r>
        <w:t xml:space="preserve">   Glossy    </w:t>
      </w:r>
      <w:r>
        <w:t xml:space="preserve">   Fragile    </w:t>
      </w:r>
      <w:r>
        <w:t xml:space="preserve">   Flat    </w:t>
      </w:r>
      <w:r>
        <w:t xml:space="preserve">   Flaky    </w:t>
      </w:r>
      <w:r>
        <w:t xml:space="preserve">   Fizzy    </w:t>
      </w:r>
      <w:r>
        <w:t xml:space="preserve">   Firm    </w:t>
      </w:r>
      <w:r>
        <w:t xml:space="preserve">   Dull    </w:t>
      </w:r>
      <w:r>
        <w:t xml:space="preserve">   Dark    </w:t>
      </w:r>
      <w:r>
        <w:t xml:space="preserve">   Crumbly    </w:t>
      </w:r>
      <w:r>
        <w:t xml:space="preserve">   colourful    </w:t>
      </w:r>
      <w:r>
        <w:t xml:space="preserve">   Burnt    </w:t>
      </w:r>
      <w:r>
        <w:t xml:space="preserve">   Bright    </w:t>
      </w:r>
      <w:r>
        <w:t xml:space="preserve">   Appetising    </w:t>
      </w:r>
      <w:r>
        <w:t xml:space="preserve">   Attractive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Sensorry describing words for food lesson evaluation </dc:title>
  <dcterms:created xsi:type="dcterms:W3CDTF">2021-10-11T16:30:24Z</dcterms:created>
  <dcterms:modified xsi:type="dcterms:W3CDTF">2021-10-11T16:30:24Z</dcterms:modified>
</cp:coreProperties>
</file>