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instructions    </w:t>
      </w:r>
      <w:r>
        <w:t xml:space="preserve">   Output    </w:t>
      </w:r>
      <w:r>
        <w:t xml:space="preserve">   Input    </w:t>
      </w:r>
      <w:r>
        <w:t xml:space="preserve">   Algorithm    </w:t>
      </w:r>
      <w:r>
        <w:t xml:space="preserve">   Flowchart    </w:t>
      </w:r>
      <w:r>
        <w:t xml:space="preserve">   automatic    </w:t>
      </w:r>
      <w:r>
        <w:t xml:space="preserve">   pressure    </w:t>
      </w:r>
      <w:r>
        <w:t xml:space="preserve">   smoke    </w:t>
      </w:r>
      <w:r>
        <w:t xml:space="preserve">   movement    </w:t>
      </w:r>
      <w:r>
        <w:t xml:space="preserve">   light    </w:t>
      </w:r>
      <w:r>
        <w:t xml:space="preserve">   heat    </w:t>
      </w:r>
      <w:r>
        <w:t xml:space="preserve">   Proximity    </w:t>
      </w:r>
      <w:r>
        <w:t xml:space="preserve">   Sensor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Sensors Word Search</dc:title>
  <dcterms:created xsi:type="dcterms:W3CDTF">2021-10-11T16:29:19Z</dcterms:created>
  <dcterms:modified xsi:type="dcterms:W3CDTF">2021-10-11T16:29:19Z</dcterms:modified>
</cp:coreProperties>
</file>