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rough    </w:t>
      </w:r>
      <w:r>
        <w:t xml:space="preserve">   bitter    </w:t>
      </w:r>
      <w:r>
        <w:t xml:space="preserve">   aroma    </w:t>
      </w:r>
      <w:r>
        <w:t xml:space="preserve">   deafening    </w:t>
      </w:r>
      <w:r>
        <w:t xml:space="preserve">   crunchy    </w:t>
      </w:r>
      <w:r>
        <w:t xml:space="preserve">   bumpy    </w:t>
      </w:r>
      <w:r>
        <w:t xml:space="preserve">   quiet    </w:t>
      </w:r>
      <w:r>
        <w:t xml:space="preserve">   pleasant    </w:t>
      </w:r>
      <w:r>
        <w:t xml:space="preserve">   croaking    </w:t>
      </w:r>
      <w:r>
        <w:t xml:space="preserve">   whimpering    </w:t>
      </w:r>
      <w:r>
        <w:t xml:space="preserve">   soft    </w:t>
      </w:r>
      <w:r>
        <w:t xml:space="preserve">   cold    </w:t>
      </w:r>
      <w:r>
        <w:t xml:space="preserve">   smooth    </w:t>
      </w:r>
      <w:r>
        <w:t xml:space="preserve">   spicy    </w:t>
      </w:r>
      <w:r>
        <w:t xml:space="preserve">   fresh    </w:t>
      </w:r>
      <w:r>
        <w:t xml:space="preserve">   sweet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Adjectives</dc:title>
  <dcterms:created xsi:type="dcterms:W3CDTF">2021-10-11T16:29:33Z</dcterms:created>
  <dcterms:modified xsi:type="dcterms:W3CDTF">2021-10-11T16:29:33Z</dcterms:modified>
</cp:coreProperties>
</file>