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Decreased eyesight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Snail-Shaped auditory portion of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repair of the 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Production of food from light, which most humans are incapable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enjoys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Psychiatric disorder which causes unnecessary replication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Produced by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Transparent part of eye which refracts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 of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Age-related loss of eye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Loss of ability to amplify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to percieve a stimulus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Crossword</dc:title>
  <dcterms:created xsi:type="dcterms:W3CDTF">2021-10-11T16:29:06Z</dcterms:created>
  <dcterms:modified xsi:type="dcterms:W3CDTF">2021-10-11T16:29:06Z</dcterms:modified>
</cp:coreProperties>
</file>