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Sensory Evaluation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popular take away meal is served in triangles and is cheesy and greasy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biting, tangy, tart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light and airy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tart, biting taste that feels tingly in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sugary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light, fine texture that may come apart easily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smooth and rich texture that usually comes from the incorporation of dairy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fruit is juicy, red and can be big or small, round or oval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mouthfeel of this fruit is crunch and juicy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texture characterized by gluiness in the mouth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Sensory Evaluation </dc:title>
  <dcterms:created xsi:type="dcterms:W3CDTF">2021-10-11T16:30:20Z</dcterms:created>
  <dcterms:modified xsi:type="dcterms:W3CDTF">2021-10-11T16:30:20Z</dcterms:modified>
</cp:coreProperties>
</file>