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Sensory Evaluation: The Human Factor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measures the color of foods in terms of hue, value, and chroma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human analysis of food's  taste, smell, sound, feel, and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buying public that evaluate food products already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thinness or thickness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who evaluate the flavor, texture, appearance, and aroma of food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food's resistance to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well one part of a food slides past another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bundle of nerve fibers located at the base of the brain behind the bridge of the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a substance to draw up the muscles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size of the particles in a food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easily a food shatters or breaks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shape, size, condition, and color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combined effect of taste and aroma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experiences that cause a person to dislike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contain particles that evaporate or become gaseous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 food product feels to the fingers, tongue, teeth, and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odor of a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Evaluation: The Human Factor</dc:title>
  <dcterms:created xsi:type="dcterms:W3CDTF">2021-10-11T16:29:14Z</dcterms:created>
  <dcterms:modified xsi:type="dcterms:W3CDTF">2021-10-11T16:29:14Z</dcterms:modified>
</cp:coreProperties>
</file>