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Sensory Evaluation: The Human Factor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bundle of nerves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size of the particles in food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device that measures the color of foods in terms of hue, value, and chroma,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foods product feels to the fingers, tongue, teeth,and palate.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a substance to draw up the muscles in the mouth,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easily a food shatters or breaks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beliefs and behaviors followed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thinness or thickness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 how well one part of a food slide past another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contain particles that evaporates or become gaseous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shape, size, condition, and color of a product,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Evaluation: The Human Factor</dc:title>
  <dcterms:created xsi:type="dcterms:W3CDTF">2021-10-11T16:28:33Z</dcterms:created>
  <dcterms:modified xsi:type="dcterms:W3CDTF">2021-10-11T16:28:33Z</dcterms:modified>
</cp:coreProperties>
</file>