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 Language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smelling    </w:t>
      </w:r>
      <w:r>
        <w:t xml:space="preserve">   fragrant    </w:t>
      </w:r>
      <w:r>
        <w:t xml:space="preserve">   aroma    </w:t>
      </w:r>
      <w:r>
        <w:t xml:space="preserve">   appetizing    </w:t>
      </w:r>
      <w:r>
        <w:t xml:space="preserve">   brilliant    </w:t>
      </w:r>
      <w:r>
        <w:t xml:space="preserve">   clang    </w:t>
      </w:r>
      <w:r>
        <w:t xml:space="preserve">   chilly    </w:t>
      </w:r>
      <w:r>
        <w:t xml:space="preserve">   bumpy    </w:t>
      </w:r>
      <w:r>
        <w:t xml:space="preserve">   chirping    </w:t>
      </w:r>
      <w:r>
        <w:t xml:space="preserve">   purple    </w:t>
      </w:r>
      <w:r>
        <w:t xml:space="preserve">   white    </w:t>
      </w:r>
      <w:r>
        <w:t xml:space="preserve">   beautiful    </w:t>
      </w:r>
      <w:r>
        <w:t xml:space="preserve">   creamy    </w:t>
      </w:r>
      <w:r>
        <w:t xml:space="preserve">   tweeting    </w:t>
      </w:r>
      <w:r>
        <w:t xml:space="preserve">   yellow    </w:t>
      </w:r>
      <w:r>
        <w:t xml:space="preserve">   puffy    </w:t>
      </w:r>
      <w:r>
        <w:t xml:space="preserve">   delicious    </w:t>
      </w:r>
      <w:r>
        <w:t xml:space="preserve">   salty    </w:t>
      </w:r>
      <w:r>
        <w:t xml:space="preserve">   crisp    </w:t>
      </w:r>
      <w:r>
        <w:t xml:space="preserve">   humming    </w:t>
      </w:r>
      <w:r>
        <w:t xml:space="preserve">   red    </w:t>
      </w:r>
      <w:r>
        <w:t xml:space="preserve">   cool    </w:t>
      </w:r>
      <w:r>
        <w:t xml:space="preserve">   sweet    </w:t>
      </w:r>
      <w:r>
        <w:t xml:space="preserve">   yummy    </w:t>
      </w:r>
      <w:r>
        <w:t xml:space="preserve">   buzzing    </w:t>
      </w:r>
      <w:r>
        <w:t xml:space="preserve">   colorful    </w:t>
      </w:r>
      <w:r>
        <w:t xml:space="preserve">   warm    </w:t>
      </w:r>
      <w:r>
        <w:t xml:space="preserve">   sour    </w:t>
      </w:r>
      <w:r>
        <w:t xml:space="preserve">   juicy    </w:t>
      </w:r>
      <w:r>
        <w:t xml:space="preserve">   bright    </w:t>
      </w:r>
      <w:r>
        <w:t xml:space="preserve">   soft    </w:t>
      </w:r>
      <w:r>
        <w:t xml:space="preserve">   crunchy    </w:t>
      </w:r>
      <w:r>
        <w:t xml:space="preserve">   hard    </w:t>
      </w:r>
      <w:r>
        <w:t xml:space="preserve">   blue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Language Words</dc:title>
  <dcterms:created xsi:type="dcterms:W3CDTF">2021-10-11T16:29:38Z</dcterms:created>
  <dcterms:modified xsi:type="dcterms:W3CDTF">2021-10-11T16:29:38Z</dcterms:modified>
</cp:coreProperties>
</file>