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Medical Term 3.03 by Jailene 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hereditary disorder causing progressive deafness due to overgrowth of bone in the inner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Farsightedness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picture made using a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Aged-related hearing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used to measure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lazy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surgical operation performed for the reconstruction of the eardrum and/or the small bones of the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specialist in the branch of medicine concerned of the study and treatment of disorders and diseases of the eye.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almond-shaped structure that produces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membrane forming part of the organ of hearing, which vibrates in response to sound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sonogram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DNA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connected with the eyes or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spiral-shaped cavity in the bony labyrinth in the inner 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Medical Term 3.03 by Jailene RB</dc:title>
  <dcterms:created xsi:type="dcterms:W3CDTF">2021-10-11T16:29:09Z</dcterms:created>
  <dcterms:modified xsi:type="dcterms:W3CDTF">2021-10-11T16:29:09Z</dcterms:modified>
</cp:coreProperties>
</file>