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Sensory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 a surgical procedure in which a tiny incision is created in the eardrum to relieve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Decreased eyesight due to abnormal visual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a small tube inserted into the eardrum in order to keep the middle ear aerated for a prolonged period of time, and to prevent the accumulation of fluid in the middle 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uncommon malignant tumor of the upper nasal cavity and anterior skull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at a distance appear to blurred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called color therapy, colorology or cromatherapy, is an alternative medicine method, which is considered pseudoscience.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connected with the eyes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the auditory portion of the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gradual, age-related loss of the eyes' ability to focus actively on nearby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branch of medicine that deals with the anatomy, physiology and diseases of the eyeball and orbit.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surgical subspecialty within medicine that deals with conditions of the ear, nose, and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sensitivity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Audiology is a branch of science that studies hearing, balance, and related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paired, almond-shaped exocrine glands, one for each eye, that secrete the aqueous layer of the tear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the transparent front part of the eye that covers the iris, pupil, and anterior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meaningless repetition of another person's spoken words as a symptom of psychiatric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Medical Terminology </dc:title>
  <dcterms:created xsi:type="dcterms:W3CDTF">2021-10-11T16:29:02Z</dcterms:created>
  <dcterms:modified xsi:type="dcterms:W3CDTF">2021-10-11T16:29:02Z</dcterms:modified>
</cp:coreProperties>
</file>