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Sensory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Flashing lights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Nearsightness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by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Age-related 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Transparent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Sonogram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 that forms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otitis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used to block the feeling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used to look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Spiral shaped portion of the inner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Medical Terminology</dc:title>
  <dcterms:created xsi:type="dcterms:W3CDTF">2021-10-11T16:29:05Z</dcterms:created>
  <dcterms:modified xsi:type="dcterms:W3CDTF">2021-10-11T16:29:05Z</dcterms:modified>
</cp:coreProperties>
</file>