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Sensory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Medical device used to look in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Loss of ability to change focus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of chromosomes in most cells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Spiral canal in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Responsible nerves for muscle function around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Fear of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Clear front window of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Iron overload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Vision in one eye is reduced due to the brain and eye not working properly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Branch of medicene dealing with diseases around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 of hearing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Gland that secretes tears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incision in the ear drum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Sonogram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Membrane separating the inner and middle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Capacity for sensation or feeling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Sensory Medical Terminology</dc:title>
  <dcterms:created xsi:type="dcterms:W3CDTF">2021-10-11T16:29:07Z</dcterms:created>
  <dcterms:modified xsi:type="dcterms:W3CDTF">2021-10-11T16:29:07Z</dcterms:modified>
</cp:coreProperties>
</file>