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subspecialty within medicine that deals with conditions of the ear, nose, and throat and related structures of the head and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transparent layer forming the front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Nearsightedness.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sonogram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Spiral cavity of the inner ear containing the organ of Corti, which produces nerve impulses in response to sound vibrations.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Commonly known as double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Impaired or dim vision without obvious defect or change in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Abnormal sensation as of a pinprick.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procedure in which a tiny incision is created in the eardrum to relieve pressure caused by excessive buildup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medicine that deals with the anatomy, physiology and diseases of the eyeball and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operation performed for the reconstruction of the eardrum and/or the small bones of the middle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Separation of a mixture by passing it in solution or suspension or as a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used by plants and other organisms to convert light energy into chemical energy that can later be released to fuel the organisms'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Connected with the eyes or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 care professional who is trained to evaluate hearing loss and related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bone forming part of the eye socket.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common type of Sensorineural Hearing Loss caused by the natural aging of the auditory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Medical Terminology</dc:title>
  <dcterms:created xsi:type="dcterms:W3CDTF">2021-10-11T16:29:12Z</dcterms:created>
  <dcterms:modified xsi:type="dcterms:W3CDTF">2021-10-11T16:29:12Z</dcterms:modified>
</cp:coreProperties>
</file>