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Sensory 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of the action of the heart using ultrasound waves to produce a visual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health care professional who is trained to evaluate hearing loss and related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diseases of the ear and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Decreased eyesight due to abnormal visual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spiral cavity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surgical operation to correct damage to the middle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transparent layer forming the front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threadlike structure of nucleic acids and protein found in the nucleus of most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surgical incision into the eardrum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coagulation or clotting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the eye's ability to change focus to see near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illness caused by medical examination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specialist in the branch of medicine concerned with the study and treatment of disorders and diseases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small bone forming part of the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containing two complete sets of chromosomes, one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optometrist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temporary induced loss of sensation or awareness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Medical Terms</dc:title>
  <dcterms:created xsi:type="dcterms:W3CDTF">2021-10-11T16:28:59Z</dcterms:created>
  <dcterms:modified xsi:type="dcterms:W3CDTF">2021-10-11T16:28:59Z</dcterms:modified>
</cp:coreProperties>
</file>