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Sensory Perception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soggy    </w:t>
      </w:r>
      <w:r>
        <w:t xml:space="preserve">   viscousness    </w:t>
      </w:r>
      <w:r>
        <w:t xml:space="preserve">   brittleness    </w:t>
      </w:r>
      <w:r>
        <w:t xml:space="preserve">   saliva    </w:t>
      </w:r>
      <w:r>
        <w:t xml:space="preserve">   tingle    </w:t>
      </w:r>
      <w:r>
        <w:t xml:space="preserve">   astringency    </w:t>
      </w:r>
      <w:r>
        <w:t xml:space="preserve">   trigeminal    </w:t>
      </w:r>
      <w:r>
        <w:t xml:space="preserve">   tongue    </w:t>
      </w:r>
      <w:r>
        <w:t xml:space="preserve">   papillae    </w:t>
      </w:r>
      <w:r>
        <w:t xml:space="preserve">   umami    </w:t>
      </w:r>
      <w:r>
        <w:t xml:space="preserve">   bitter    </w:t>
      </w:r>
      <w:r>
        <w:t xml:space="preserve">   salty    </w:t>
      </w:r>
      <w:r>
        <w:t xml:space="preserve">   sour    </w:t>
      </w:r>
      <w:r>
        <w:t xml:space="preserve">   sweet    </w:t>
      </w:r>
      <w:r>
        <w:t xml:space="preserve">   texture    </w:t>
      </w:r>
      <w:r>
        <w:t xml:space="preserve">   aroma    </w:t>
      </w:r>
      <w:r>
        <w:t xml:space="preserve">   sensory    </w:t>
      </w:r>
      <w:r>
        <w:t xml:space="preserve">   smell    </w:t>
      </w:r>
      <w:r>
        <w:t xml:space="preserve">   taste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Perception Wordsearch</dc:title>
  <dcterms:created xsi:type="dcterms:W3CDTF">2021-10-11T16:30:12Z</dcterms:created>
  <dcterms:modified xsi:type="dcterms:W3CDTF">2021-10-11T16:30:12Z</dcterms:modified>
</cp:coreProperties>
</file>