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Receptor and Reflexes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receptors maintain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receptors  are slow adapting and fire rapidly when first activated then slow (stimulus must be 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receptors that respond to chemical ligands that bind to the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spindle is still active the muscle is 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Monosynaptic ____ reflex involves only the Sensory neuron and somatic motor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spindles prevent you from overstretching a muscle or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Reflex with single synapse between the two neurons in the pathway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Touch, proprioception, temperature and nociception are examples of ______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receptors are for somatic sense that has a neuron with naked (free) nerve endings  that are encased in connective tissu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receptors that detects change in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stimulus to affect multiple targets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Reflex with 3 or more neurons in the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Integrates the input from multiple sources to modulate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Receptor and Reflexes</dc:title>
  <dcterms:created xsi:type="dcterms:W3CDTF">2021-10-11T16:30:03Z</dcterms:created>
  <dcterms:modified xsi:type="dcterms:W3CDTF">2021-10-11T16:30:03Z</dcterms:modified>
</cp:coreProperties>
</file>