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Receptors and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receptors that detect changes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receptors that respond to wavelengths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mechanoreceptor that allows for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photoreceptors are only found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mechanoreceptor that detects overstretch of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photoreceptors that specialize in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mechanoreceptors detect touch, pressure, _____ and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chemoreceptor that allows for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mechanoreceptor that detects overstretch of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special sense are: vision, hearing, taste, smell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simple receptor with a connective tissue sheath surround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interpretation of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 are sensitive to stimuli outside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are sensitive to stimuli inside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hair follicle receptor is a kind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receptors that detect special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inform the brain about limb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chemoreceptor that allows for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receptors that detect chemicals suspended in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simple receptor with free nerve endings without a connective tissue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receptors that respond to pain if damage to tissue is impending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awareness of changes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changes in the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Receptors and Processing</dc:title>
  <dcterms:created xsi:type="dcterms:W3CDTF">2021-10-11T16:28:47Z</dcterms:created>
  <dcterms:modified xsi:type="dcterms:W3CDTF">2021-10-11T16:28:47Z</dcterms:modified>
</cp:coreProperties>
</file>