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movements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Variant of aesthesia.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double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stone at the corner of a building uniting two intersecting walls; a quoin.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substance, such as tear gas, that causes tears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abnormal increase in the number of cells in a tissue or organ, with consequent enlargement of the part or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medicine that deals with the structure, function, and pathology of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Dimness of vision, especially when occurring in one eye without apparent physical defect or disease. Also called lazy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spiral-shaped cavity of the inner ear that resembles a snail shell and contains nerve endings essential for hearing.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words or phrases spoken by others, often occurring in people with autism spectrum disorder and certain other mental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Sensitive or responsive to light or other radiant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Formation of dense connective tissue in the tympanic membrane, not usually associated with hearing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medicine that deals with the diagnosis and treatment of diseases and disorders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Inability of the eye to focus sharply on nearby objects, resulting from loss of elasticity of the crystalline lens with advancing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hearing, especially hearing defects and their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colors or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Relating to or resembling a drum.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System</dc:title>
  <dcterms:created xsi:type="dcterms:W3CDTF">2021-10-11T16:29:14Z</dcterms:created>
  <dcterms:modified xsi:type="dcterms:W3CDTF">2021-10-11T16:29:14Z</dcterms:modified>
</cp:coreProperties>
</file>