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tears from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vision in one of the eyes is reduced because the eye and the brain are not working together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transparent front part of the eye that covers the iris, pupil, and anterior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Olfactory Neuroblastoma, is an uncommon malignant tumor of the upper nasal cavity and anterior skull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the two threadlike strands into which a chromosome divides longitudinally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incision into the eardrum, to relieve pressure or drain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inflammation; infection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disease/ hardening of the bones in the middle ear and inner 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"worming" or eyeball-licking fetishism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of the action of the heart using ultrasound waves to produce a visual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doctor who studies eyes, parts, and functions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farsightedness caused by loss of elasticity of the lens of the eye, occurring typically in middle and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 forming part of the organ of hearing, which vibrates in response to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resembling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cell or nucleus) containing two complete sets of chromosomes,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sense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of the inner ear that looks like a snail shell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</dc:title>
  <dcterms:created xsi:type="dcterms:W3CDTF">2021-10-11T16:29:22Z</dcterms:created>
  <dcterms:modified xsi:type="dcterms:W3CDTF">2021-10-11T16:29:22Z</dcterms:modified>
</cp:coreProperties>
</file>