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tongue is covered by what that protects the taste buds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organ captures information from the environment through sensory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portion of the inner ear that contains hair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on the tongue detects chemicals from food dissolved in saliva?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Gaps between one end of a nerve cell and the beginning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sensory organs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Sensory impulses from the eye are carried to the brain by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Sense of smell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 controlled by the spinal chord, not the brain. They are involuntary.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that maintains body's functions (metabolism, reproduction, etc)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messengers secreted directly into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of sight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light that enters the eye is controlled by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organ of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outermost portion of the ear is called the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System Crossword</dc:title>
  <dcterms:created xsi:type="dcterms:W3CDTF">2021-10-11T16:30:01Z</dcterms:created>
  <dcterms:modified xsi:type="dcterms:W3CDTF">2021-10-11T16:30:01Z</dcterms:modified>
</cp:coreProperties>
</file>