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System- Destiny Mathes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sound waves to create pictures of your heart's chambers, valves, walls and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connected with the eyes 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tympanic membrane or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transparent front part of the eye that covers the iris, pupil, and anterior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medicine that deals with the anatomy, physiology and diseases of the eyeball and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flow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device which is used to look into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used by plants and other organisms to convert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gradual, age-related loss of the eyes' ability to focus actively on nearby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Decreased eyesight due to abnormal visual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auditory portion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threadlike structure of nucleic acids and protein found in the nucleus of most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simultaneous perception of two images of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health care professional who is trained to evaluate hearing loss and related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acute otitis media in which vesicles develop on the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capacity for sensation and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System- Destiny Mathes</dc:title>
  <dcterms:created xsi:type="dcterms:W3CDTF">2021-10-11T16:29:09Z</dcterms:created>
  <dcterms:modified xsi:type="dcterms:W3CDTF">2021-10-11T16:29:09Z</dcterms:modified>
</cp:coreProperties>
</file>