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Sensory System: Ear Structures &amp;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liquid filled tubes that are responsible for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lets sound waves pass through to the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separates the inner ear from the outer ear, and picks up the sound wave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hearing organ that changes sound waves into neural impulses that end up as sound in our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changes the vibrations from the hair into nerve impulses that are sent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funnels sound into the ear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lets air in to keep the pressure equal on both sides of the eardrum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transmits sound waves to the inner ear making waves in the fluid in the cochlea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where sound travels through to the eardrum from the outer 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concentrates the sound waves as they pass from the eardrum to the cochlea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sound passes into the cochlea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 System: Ear Structures &amp; Functions</dc:title>
  <dcterms:created xsi:type="dcterms:W3CDTF">2021-10-11T16:28:38Z</dcterms:created>
  <dcterms:modified xsi:type="dcterms:W3CDTF">2021-10-11T16:28:38Z</dcterms:modified>
</cp:coreProperties>
</file>