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Sensory Systems~The First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 in sensory response to an unchanging stimulus?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process of organizing sensations into meaningful patterns?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sensory information into important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elements of a stimulus; such as lines or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Codes the sense organs use to transmit information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Sensory impression?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difference between two stimuli that is detectable to an observer?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amount of physical energy necessary to produce a sensation?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relationship between physical stimuli and the sensations they evoke in a human observer?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Devices that convert one kind of energy into another?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Systems~The First Steps</dc:title>
  <dcterms:created xsi:type="dcterms:W3CDTF">2021-10-11T16:28:57Z</dcterms:created>
  <dcterms:modified xsi:type="dcterms:W3CDTF">2021-10-11T16:28:57Z</dcterms:modified>
</cp:coreProperties>
</file>