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scratchy    </w:t>
      </w:r>
      <w:r>
        <w:t xml:space="preserve">   tangy    </w:t>
      </w:r>
      <w:r>
        <w:t xml:space="preserve">   sparkling    </w:t>
      </w:r>
      <w:r>
        <w:t xml:space="preserve">   gritty    </w:t>
      </w:r>
      <w:r>
        <w:t xml:space="preserve">   powdery    </w:t>
      </w:r>
      <w:r>
        <w:t xml:space="preserve">   bright    </w:t>
      </w:r>
      <w:r>
        <w:t xml:space="preserve">   bumpy    </w:t>
      </w:r>
      <w:r>
        <w:t xml:space="preserve">   cold    </w:t>
      </w:r>
      <w:r>
        <w:t xml:space="preserve">   dull    </w:t>
      </w:r>
      <w:r>
        <w:t xml:space="preserve">   fluffy    </w:t>
      </w:r>
      <w:r>
        <w:t xml:space="preserve">   loud    </w:t>
      </w:r>
      <w:r>
        <w:t xml:space="preserve">   rough    </w:t>
      </w:r>
      <w:r>
        <w:t xml:space="preserve">   smooth    </w:t>
      </w:r>
      <w:r>
        <w:t xml:space="preserve">   soft    </w:t>
      </w:r>
      <w:r>
        <w:t xml:space="preserve">   spikey    </w:t>
      </w:r>
      <w:r>
        <w:t xml:space="preserve">   spongy    </w:t>
      </w:r>
      <w:r>
        <w:t xml:space="preserve">   sticky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Words</dc:title>
  <dcterms:created xsi:type="dcterms:W3CDTF">2021-10-11T16:30:16Z</dcterms:created>
  <dcterms:modified xsi:type="dcterms:W3CDTF">2021-10-11T16:30:16Z</dcterms:modified>
</cp:coreProperties>
</file>