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wet    </w:t>
      </w:r>
      <w:r>
        <w:t xml:space="preserve">   sweet    </w:t>
      </w:r>
      <w:r>
        <w:t xml:space="preserve">   sour    </w:t>
      </w:r>
      <w:r>
        <w:t xml:space="preserve">   smooth    </w:t>
      </w:r>
      <w:r>
        <w:t xml:space="preserve">   slimy    </w:t>
      </w:r>
      <w:r>
        <w:t xml:space="preserve">   salty    </w:t>
      </w:r>
      <w:r>
        <w:t xml:space="preserve">   quiet    </w:t>
      </w:r>
      <w:r>
        <w:t xml:space="preserve">   loud    </w:t>
      </w:r>
      <w:r>
        <w:t xml:space="preserve">   hot    </w:t>
      </w:r>
      <w:r>
        <w:t xml:space="preserve">   hard    </w:t>
      </w:r>
      <w:r>
        <w:t xml:space="preserve">   dry    </w:t>
      </w:r>
      <w:r>
        <w:t xml:space="preserve">   cold    </w:t>
      </w:r>
      <w:r>
        <w:t xml:space="preserve">   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Words!</dc:title>
  <dcterms:created xsi:type="dcterms:W3CDTF">2021-10-11T16:28:50Z</dcterms:created>
  <dcterms:modified xsi:type="dcterms:W3CDTF">2021-10-11T16:28:50Z</dcterms:modified>
</cp:coreProperties>
</file>