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Pinkeye is an acute bacterial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whose eyelid droops has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intraocular pressures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cornea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Rare eye tumor of young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Lipogranuloma of oil-secreting gland of the eyelid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eyelid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Cloudy or opaque portion of the lens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Eyelid margin turned inward against the eyeball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</dc:title>
  <dcterms:created xsi:type="dcterms:W3CDTF">2021-10-11T16:29:17Z</dcterms:created>
  <dcterms:modified xsi:type="dcterms:W3CDTF">2021-10-11T16:29:17Z</dcterms:modified>
</cp:coreProperties>
</file>