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Sens/sent, path, med/medi, sol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Isolate    </w:t>
      </w:r>
      <w:r>
        <w:t xml:space="preserve">   Soliloquy    </w:t>
      </w:r>
      <w:r>
        <w:t xml:space="preserve">   Desolate    </w:t>
      </w:r>
      <w:r>
        <w:t xml:space="preserve">   Solitaire    </w:t>
      </w:r>
      <w:r>
        <w:t xml:space="preserve">   Sole    </w:t>
      </w:r>
      <w:r>
        <w:t xml:space="preserve">   Solitude    </w:t>
      </w:r>
      <w:r>
        <w:t xml:space="preserve">   Solo    </w:t>
      </w:r>
      <w:r>
        <w:t xml:space="preserve">   Medevac    </w:t>
      </w:r>
      <w:r>
        <w:t xml:space="preserve">   Remedial    </w:t>
      </w:r>
      <w:r>
        <w:t xml:space="preserve">   Medic    </w:t>
      </w:r>
      <w:r>
        <w:t xml:space="preserve">   Remedy    </w:t>
      </w:r>
      <w:r>
        <w:t xml:space="preserve">   Medicine    </w:t>
      </w:r>
      <w:r>
        <w:t xml:space="preserve">   Empathy    </w:t>
      </w:r>
      <w:r>
        <w:t xml:space="preserve">   Apathy    </w:t>
      </w:r>
      <w:r>
        <w:t xml:space="preserve">   Telepathy    </w:t>
      </w:r>
      <w:r>
        <w:t xml:space="preserve">   Pathology    </w:t>
      </w:r>
      <w:r>
        <w:t xml:space="preserve">   Antipathy    </w:t>
      </w:r>
      <w:r>
        <w:t xml:space="preserve">   Pathetic    </w:t>
      </w:r>
      <w:r>
        <w:t xml:space="preserve">   Sympathy    </w:t>
      </w:r>
      <w:r>
        <w:t xml:space="preserve">   Dissent    </w:t>
      </w:r>
      <w:r>
        <w:t xml:space="preserve">   Sensational    </w:t>
      </w:r>
      <w:r>
        <w:t xml:space="preserve">   Sentiment    </w:t>
      </w:r>
      <w:r>
        <w:t xml:space="preserve">   Sensitivity    </w:t>
      </w:r>
      <w:r>
        <w:t xml:space="preserve">   Sensation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Sens/sent, path, med/medi, sol</dc:title>
  <dcterms:created xsi:type="dcterms:W3CDTF">2021-10-11T16:28:14Z</dcterms:created>
  <dcterms:modified xsi:type="dcterms:W3CDTF">2021-10-11T16:28:14Z</dcterms:modified>
</cp:coreProperties>
</file>