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Sentence Level Processing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feet TV cat boy fish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Instigator of the action in a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Figuring out what is happening in a picture or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Nonfluent aphasia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 that carries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go have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Needed to help complete the meaning of a 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basic form of a sentence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Sentence were the subject is acted upon by the 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additional information but not needed to complete the meaning of the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Level Processing Crossword 1</dc:title>
  <dcterms:created xsi:type="dcterms:W3CDTF">2021-10-11T16:30:14Z</dcterms:created>
  <dcterms:modified xsi:type="dcterms:W3CDTF">2021-10-11T16:30:14Z</dcterms:modified>
</cp:coreProperties>
</file>