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sentence that gives a command.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sentence that has both an independent and dependent clause, joined with a relative pronoun or subordinating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clause that can stand on its own/be its own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sentence that shows excitement and ends in an exclamation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sentence with two thoughts, joined by a coordinating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noun in a sentence; the person, place, or thing that the sentence is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sentence that makes a statement.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sentences that has a subject and a verb.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clause that can NOT stand on its own; it needs more information to be a complete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sentence that asks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sentence that has a verb/includes an action; it tells us what is being done.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Review</dc:title>
  <dcterms:created xsi:type="dcterms:W3CDTF">2021-10-11T16:28:42Z</dcterms:created>
  <dcterms:modified xsi:type="dcterms:W3CDTF">2021-10-11T16:28:42Z</dcterms:modified>
</cp:coreProperties>
</file>