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Sentence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________ sentence has only one clause, with a single subject and predicate.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 clause is a group of words that has a subject and a verb but does not express a complete thought.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dependent clause is not a ______ sentence.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_____ types of sentence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FANBOYS are important when ______ an independent and dependent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 sentence has two independent clauses joined with a conjunction.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______ clause can stand by itself.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Sentence ______ refers to the way that sentence are built.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______________ sentence has two or more coordinate independent clauses and one or more dependent clauses.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 phrase that begins with a preposition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wanted to go to the party, but my mother wouldn't let me go. What is the conjunction in the sentence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Dependent clauses can appear at the beginning or _____ of sentences.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independent clause needs no ______ words to complete its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 sentence has a subordinate clause or clauses.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is the person or thing that the sentence is about.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 clause cannot stand alone.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joining two independent clauses place a _____ before the conjunction.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house is too expensive, and that house is too small. What is the conjunction in the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are words that have been put together to describe something or convey some information. On their own, they can’t make a complete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expresses what the person, animal, place, thing, or concept does?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Structure</dc:title>
  <dcterms:created xsi:type="dcterms:W3CDTF">2021-10-11T16:29:47Z</dcterms:created>
  <dcterms:modified xsi:type="dcterms:W3CDTF">2021-10-11T16:29:47Z</dcterms:modified>
</cp:coreProperties>
</file>