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Sentence Types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study of the way the sentences of a language are constructed; morphology and syntax.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write or print in capital letters letters or with an initial capital letter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alter something already written or printed, in order to make corrections, improve, or update: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This type of writing is informational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practice or system of using certain conventional marks or characters in writing or printing in order to separate elements and make the meaning clear, as in ending a sentence or separating clauses.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This writing you do before you write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sentence containing one or more dependent clauses in addition to the main clause, as When the bell rings (dependent clause), walk out (main clause).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manner in which words are spelled; orthography.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draw up in written form; compose.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issue (printed or otherwise reproduced textual or graphic material, computer software, etc.) for sale or distribution to the public.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Sentence Types </dc:title>
  <dcterms:created xsi:type="dcterms:W3CDTF">2021-10-11T16:29:56Z</dcterms:created>
  <dcterms:modified xsi:type="dcterms:W3CDTF">2021-10-11T16:29:56Z</dcterms:modified>
</cp:coreProperties>
</file>