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 Types &amp;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Complex    </w:t>
      </w:r>
      <w:r>
        <w:t xml:space="preserve">   Compound-Complex    </w:t>
      </w:r>
      <w:r>
        <w:t xml:space="preserve">   Compound    </w:t>
      </w:r>
      <w:r>
        <w:t xml:space="preserve">   Simple    </w:t>
      </w:r>
      <w:r>
        <w:t xml:space="preserve">   Exclamatory    </w:t>
      </w:r>
      <w:r>
        <w:t xml:space="preserve">   Imperative    </w:t>
      </w:r>
      <w:r>
        <w:t xml:space="preserve">   Declarative    </w:t>
      </w:r>
      <w:r>
        <w:t xml:space="preserve">   Split order    </w:t>
      </w:r>
      <w:r>
        <w:t xml:space="preserve">   Inverted order    </w:t>
      </w:r>
      <w:r>
        <w:t xml:space="preserve">   Natural order    </w:t>
      </w:r>
      <w:r>
        <w:t xml:space="preserve">   Parallel structure    </w:t>
      </w:r>
      <w:r>
        <w:t xml:space="preserve">   Periodic    </w:t>
      </w:r>
      <w:r>
        <w:t xml:space="preserve">   Loose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Types &amp; Structures</dc:title>
  <dcterms:created xsi:type="dcterms:W3CDTF">2021-10-11T16:28:28Z</dcterms:created>
  <dcterms:modified xsi:type="dcterms:W3CDTF">2021-10-11T16:28:28Z</dcterms:modified>
</cp:coreProperties>
</file>