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with an independent and subordinate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with no subject and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with two independent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 of punctuation that can combine compound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remember subordinating conjunctions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 of punctuation needed before coordinating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pronoun used at beginning of subordinate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clause that cannot stand on its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coolest teacher at Hedgesville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coolest student teacher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conjunction used for complex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conjunction used for compound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clause that can stand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remember coordinating conjunctions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with one independent clause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Sentences</dc:title>
  <dcterms:created xsi:type="dcterms:W3CDTF">2021-10-11T16:28:37Z</dcterms:created>
  <dcterms:modified xsi:type="dcterms:W3CDTF">2021-10-11T16:28:37Z</dcterms:modified>
</cp:coreProperties>
</file>