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structure    </w:t>
      </w:r>
      <w:r>
        <w:t xml:space="preserve">   punctuation    </w:t>
      </w:r>
      <w:r>
        <w:t xml:space="preserve">   paragraphs    </w:t>
      </w:r>
      <w:r>
        <w:t xml:space="preserve">   preposition    </w:t>
      </w:r>
      <w:r>
        <w:t xml:space="preserve">   pronoun    </w:t>
      </w:r>
      <w:r>
        <w:t xml:space="preserve">   object    </w:t>
      </w:r>
      <w:r>
        <w:t xml:space="preserve">   subject    </w:t>
      </w:r>
      <w:r>
        <w:t xml:space="preserve">   analytical    </w:t>
      </w:r>
      <w:r>
        <w:t xml:space="preserve">   verbs    </w:t>
      </w:r>
      <w:r>
        <w:t xml:space="preserve">   conjunctions    </w:t>
      </w:r>
      <w:r>
        <w:t xml:space="preserve">   connectives    </w:t>
      </w:r>
      <w:r>
        <w:t xml:space="preserve">   complex    </w:t>
      </w:r>
      <w:r>
        <w:t xml:space="preserve">   compound    </w:t>
      </w:r>
      <w:r>
        <w:t xml:space="preserve">   simple    </w:t>
      </w:r>
      <w:r>
        <w:t xml:space="preserve">   nouns    </w:t>
      </w:r>
      <w:r>
        <w:t xml:space="preserve">   adjectives    </w:t>
      </w:r>
      <w:r>
        <w:t xml:space="preserve">   grammar    </w:t>
      </w:r>
      <w:r>
        <w:t xml:space="preserve">   words    </w:t>
      </w:r>
      <w:r>
        <w:t xml:space="preserve">   sentences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Sentences</dc:title>
  <dcterms:created xsi:type="dcterms:W3CDTF">2021-10-11T16:30:04Z</dcterms:created>
  <dcterms:modified xsi:type="dcterms:W3CDTF">2021-10-11T16:30:04Z</dcterms:modified>
</cp:coreProperties>
</file>