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Montana    </w:t>
      </w:r>
      <w:r>
        <w:t xml:space="preserve">   Whitehall    </w:t>
      </w:r>
      <w:r>
        <w:t xml:space="preserve">   predicate    </w:t>
      </w:r>
      <w:r>
        <w:t xml:space="preserve">   subject    </w:t>
      </w:r>
      <w:r>
        <w:t xml:space="preserve">   complete    </w:t>
      </w:r>
      <w:r>
        <w:t xml:space="preserve">   penmanship    </w:t>
      </w:r>
      <w:r>
        <w:t xml:space="preserve">   Homecoming    </w:t>
      </w:r>
      <w:r>
        <w:t xml:space="preserve">   Hyphen    </w:t>
      </w:r>
      <w:r>
        <w:t xml:space="preserve">   Comma    </w:t>
      </w:r>
      <w:r>
        <w:t xml:space="preserve">   Exclamationmark    </w:t>
      </w:r>
      <w:r>
        <w:t xml:space="preserve">   Exclamatory    </w:t>
      </w:r>
      <w:r>
        <w:t xml:space="preserve">   Imperative    </w:t>
      </w:r>
      <w:r>
        <w:t xml:space="preserve">   questionmark    </w:t>
      </w:r>
      <w:r>
        <w:t xml:space="preserve">   Interrogative    </w:t>
      </w:r>
      <w:r>
        <w:t xml:space="preserve">   period    </w:t>
      </w:r>
      <w:r>
        <w:t xml:space="preserve">   Declarative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Sentences</dc:title>
  <dcterms:created xsi:type="dcterms:W3CDTF">2021-10-11T16:30:22Z</dcterms:created>
  <dcterms:modified xsi:type="dcterms:W3CDTF">2021-10-11T16:30:22Z</dcterms:modified>
</cp:coreProperties>
</file>