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Sentences concerning dates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</w:tr>
    </w:tbl>
    <w:p>
      <w:pPr>
        <w:pStyle w:val="WordBankSmall"/>
      </w:pPr>
      <w:r>
        <w:t xml:space="preserve">   你想做什么工作    </w:t>
      </w:r>
      <w:r>
        <w:t xml:space="preserve">   我想做军人    </w:t>
      </w:r>
      <w:r>
        <w:t xml:space="preserve">   她是老师    </w:t>
      </w:r>
      <w:r>
        <w:t xml:space="preserve">   他是律师    </w:t>
      </w:r>
      <w:r>
        <w:t xml:space="preserve">   做什么工作    </w:t>
      </w:r>
      <w:r>
        <w:t xml:space="preserve">   这是我的爷爷    </w:t>
      </w:r>
      <w:r>
        <w:t xml:space="preserve">   我的姐姐    </w:t>
      </w:r>
      <w:r>
        <w:t xml:space="preserve">   我的哥哥    </w:t>
      </w:r>
      <w:r>
        <w:t xml:space="preserve">   我的妈妈    </w:t>
      </w:r>
      <w:r>
        <w:t xml:space="preserve">   我的爸爸    </w:t>
      </w:r>
      <w:r>
        <w:t xml:space="preserve">   这是谁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Sentences concerning dates</dc:title>
  <dcterms:created xsi:type="dcterms:W3CDTF">2021-10-11T16:29:11Z</dcterms:created>
  <dcterms:modified xsi:type="dcterms:W3CDTF">2021-10-11T16:29:11Z</dcterms:modified>
</cp:coreProperties>
</file>