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 19 - Short I 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because    </w:t>
      </w:r>
      <w:r>
        <w:t xml:space="preserve">   cape    </w:t>
      </w:r>
      <w:r>
        <w:t xml:space="preserve">   finish    </w:t>
      </w:r>
      <w:r>
        <w:t xml:space="preserve">   five    </w:t>
      </w:r>
      <w:r>
        <w:t xml:space="preserve">   hike    </w:t>
      </w:r>
      <w:r>
        <w:t xml:space="preserve">   hive    </w:t>
      </w:r>
      <w:r>
        <w:t xml:space="preserve">   line    </w:t>
      </w:r>
      <w:r>
        <w:t xml:space="preserve">   made    </w:t>
      </w:r>
      <w:r>
        <w:t xml:space="preserve">   mix    </w:t>
      </w:r>
      <w:r>
        <w:t xml:space="preserve">   off    </w:t>
      </w:r>
      <w:r>
        <w:t xml:space="preserve">   pick    </w:t>
      </w:r>
      <w:r>
        <w:t xml:space="preserve">   picture    </w:t>
      </w:r>
      <w:r>
        <w:t xml:space="preserve">   pipe    </w:t>
      </w:r>
      <w:r>
        <w:t xml:space="preserve">   rip    </w:t>
      </w:r>
      <w:r>
        <w:t xml:space="preserve">   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 19 - Short I Long I</dc:title>
  <dcterms:created xsi:type="dcterms:W3CDTF">2021-10-11T16:28:56Z</dcterms:created>
  <dcterms:modified xsi:type="dcterms:W3CDTF">2021-10-11T16:28:56Z</dcterms:modified>
</cp:coreProperties>
</file>